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82A00BF" w14:textId="77777777" w:rsidR="00D85CAF" w:rsidRDefault="00000000">
      <w:pPr>
        <w:pStyle w:val="Heading1"/>
      </w:pPr>
      <w:r>
        <w:t>IndieChina Film Festival 2025 Submission Form</w:t>
      </w:r>
    </w:p>
    <w:p w14:paraId="5C1D5B2F" w14:textId="6D4002E5" w:rsidR="00F476CE" w:rsidRDefault="00000000">
      <w:pPr>
        <w:rPr>
          <w:lang w:eastAsia="zh-TW"/>
        </w:rPr>
      </w:pPr>
      <w:r>
        <w:t>請使用中文或英文填表格；只用中文或英文也可以。</w:t>
      </w:r>
      <w:r>
        <w:br/>
      </w:r>
      <w:r>
        <w:t>請務必填寫以下的基本資料。</w:t>
      </w:r>
      <w:r>
        <w:br/>
      </w:r>
      <w:r w:rsidR="00F476CE">
        <w:rPr>
          <w:rFonts w:hint="eastAsia"/>
          <w:lang w:eastAsia="zh-TW"/>
        </w:rPr>
        <w:t>報名資料請發送到：</w:t>
      </w:r>
      <w:r w:rsidR="00F476CE">
        <w:rPr>
          <w:lang w:eastAsia="zh-TW"/>
        </w:rPr>
        <w:fldChar w:fldCharType="begin"/>
      </w:r>
      <w:r w:rsidR="00F476CE">
        <w:rPr>
          <w:lang w:eastAsia="zh-TW"/>
        </w:rPr>
        <w:instrText>HYPERLINK "mailto:director@indiechina.org"</w:instrText>
      </w:r>
      <w:r w:rsidR="00F476CE">
        <w:rPr>
          <w:lang w:eastAsia="zh-TW"/>
        </w:rPr>
        <w:fldChar w:fldCharType="separate"/>
      </w:r>
      <w:r w:rsidR="00F476CE" w:rsidRPr="00EF4F3C">
        <w:rPr>
          <w:rStyle w:val="Hyperlink"/>
          <w:lang w:eastAsia="zh-TW"/>
        </w:rPr>
        <w:t>director@indiechina.org</w:t>
      </w:r>
      <w:r w:rsidR="00F476CE">
        <w:rPr>
          <w:lang w:eastAsia="zh-TW"/>
        </w:rPr>
        <w:fldChar w:fldCharType="end"/>
      </w:r>
    </w:p>
    <w:p w14:paraId="0040E7EB" w14:textId="77777777" w:rsidR="00D85CAF" w:rsidRDefault="00000000">
      <w:proofErr w:type="spellStart"/>
      <w:r>
        <w:t>IndieChina</w:t>
      </w:r>
      <w:r>
        <w:t>電影節</w:t>
      </w:r>
      <w:proofErr w:type="spellEnd"/>
    </w:p>
    <w:p w14:paraId="08B78BE3" w14:textId="77777777" w:rsidR="00F476CE" w:rsidRDefault="00F476CE"/>
    <w:p w14:paraId="7922AC50" w14:textId="77777777" w:rsidR="00F476CE" w:rsidRDefault="00F476CE"/>
    <w:p w14:paraId="550DC2AA" w14:textId="77777777" w:rsidR="00D85CAF" w:rsidRDefault="00000000">
      <w:r>
        <w:t xml:space="preserve">Email </w:t>
      </w:r>
      <w:r>
        <w:t>電郵：</w:t>
      </w:r>
    </w:p>
    <w:p w14:paraId="0BF1D89E" w14:textId="77777777" w:rsidR="00D85CAF" w:rsidRDefault="00000000">
      <w:r>
        <w:t>__________________________________________________________________</w:t>
      </w:r>
    </w:p>
    <w:p w14:paraId="580FD3A1" w14:textId="77777777" w:rsidR="00D85CAF" w:rsidRDefault="00D85CAF"/>
    <w:p w14:paraId="7236A419" w14:textId="77777777" w:rsidR="00D85CAF" w:rsidRDefault="00000000">
      <w:r>
        <w:t xml:space="preserve">Film Title </w:t>
      </w:r>
      <w:r>
        <w:t>片名：</w:t>
      </w:r>
    </w:p>
    <w:p w14:paraId="35424067" w14:textId="77777777" w:rsidR="00D85CAF" w:rsidRDefault="00000000">
      <w:r>
        <w:t>__________________________________________________________________</w:t>
      </w:r>
    </w:p>
    <w:p w14:paraId="49AD89DB" w14:textId="77777777" w:rsidR="00D85CAF" w:rsidRDefault="00D85CAF"/>
    <w:p w14:paraId="218E799E" w14:textId="77777777" w:rsidR="00D85CAF" w:rsidRDefault="00000000">
      <w:r>
        <w:t xml:space="preserve">Running Time </w:t>
      </w:r>
      <w:r>
        <w:t>片長</w:t>
      </w:r>
      <w:r>
        <w:t xml:space="preserve"> (minutes</w:t>
      </w:r>
      <w:r>
        <w:t>分鐘</w:t>
      </w:r>
      <w:r>
        <w:t>)</w:t>
      </w:r>
      <w:r>
        <w:t>：</w:t>
      </w:r>
    </w:p>
    <w:p w14:paraId="71DC5AD1" w14:textId="77777777" w:rsidR="00D85CAF" w:rsidRDefault="00000000">
      <w:r>
        <w:t>__________________________________________________________________</w:t>
      </w:r>
    </w:p>
    <w:p w14:paraId="2D94FB83" w14:textId="77777777" w:rsidR="00D85CAF" w:rsidRDefault="00D85CAF"/>
    <w:p w14:paraId="4781A688" w14:textId="77777777" w:rsidR="00D85CAF" w:rsidRDefault="00000000">
      <w:r>
        <w:t xml:space="preserve">Type </w:t>
      </w:r>
      <w:r>
        <w:t>類型：</w:t>
      </w:r>
      <w:r>
        <w:br/>
        <w:t xml:space="preserve">☐ Fictional </w:t>
      </w:r>
      <w:r>
        <w:t>虛構</w:t>
      </w:r>
      <w:r>
        <w:br/>
        <w:t xml:space="preserve">☐ Documentary </w:t>
      </w:r>
      <w:r>
        <w:t>紀錄</w:t>
      </w:r>
      <w:r>
        <w:br/>
        <w:t xml:space="preserve">☐ Experimental </w:t>
      </w:r>
      <w:r>
        <w:t>實驗</w:t>
      </w:r>
      <w:r>
        <w:br/>
        <w:t xml:space="preserve">☐ Animation </w:t>
      </w:r>
      <w:r>
        <w:t>動畫</w:t>
      </w:r>
    </w:p>
    <w:p w14:paraId="53DE965B" w14:textId="77777777" w:rsidR="00D85CAF" w:rsidRDefault="00000000">
      <w:r>
        <w:t>__________________________________________________________________</w:t>
      </w:r>
    </w:p>
    <w:p w14:paraId="1D3B10EE" w14:textId="77777777" w:rsidR="00D85CAF" w:rsidRDefault="00D85CAF"/>
    <w:p w14:paraId="7E053534" w14:textId="77777777" w:rsidR="00D85CAF" w:rsidRDefault="00000000">
      <w:r>
        <w:t xml:space="preserve">Year of finished </w:t>
      </w:r>
      <w:r>
        <w:t>完成年份：</w:t>
      </w:r>
    </w:p>
    <w:p w14:paraId="28D6F551" w14:textId="77777777" w:rsidR="00D85CAF" w:rsidRDefault="00000000">
      <w:r>
        <w:t>__________________________________________________________________</w:t>
      </w:r>
    </w:p>
    <w:p w14:paraId="598DEDC8" w14:textId="77777777" w:rsidR="00D85CAF" w:rsidRDefault="00D85CAF"/>
    <w:p w14:paraId="34E7E4D4" w14:textId="77777777" w:rsidR="00D85CAF" w:rsidRDefault="00000000">
      <w:r>
        <w:t xml:space="preserve">Name of Director </w:t>
      </w:r>
      <w:r>
        <w:t>導演姓名：</w:t>
      </w:r>
    </w:p>
    <w:p w14:paraId="3F426452" w14:textId="77777777" w:rsidR="00D85CAF" w:rsidRDefault="00000000">
      <w:r>
        <w:lastRenderedPageBreak/>
        <w:t>__________________________________________________________________</w:t>
      </w:r>
    </w:p>
    <w:p w14:paraId="710F6651" w14:textId="77777777" w:rsidR="00D85CAF" w:rsidRDefault="00D85CAF"/>
    <w:p w14:paraId="76D52B08" w14:textId="77777777" w:rsidR="00D85CAF" w:rsidRDefault="00000000">
      <w:r>
        <w:t xml:space="preserve">Name of Producer </w:t>
      </w:r>
      <w:r>
        <w:t>製片人姓名：</w:t>
      </w:r>
    </w:p>
    <w:p w14:paraId="6AE0CA9D" w14:textId="77777777" w:rsidR="00D85CAF" w:rsidRDefault="00000000">
      <w:r>
        <w:t>__________________________________________________________________</w:t>
      </w:r>
    </w:p>
    <w:p w14:paraId="4CC9DADA" w14:textId="77777777" w:rsidR="00D85CAF" w:rsidRDefault="00D85CAF"/>
    <w:p w14:paraId="76DDB3BC" w14:textId="77777777" w:rsidR="00D85CAF" w:rsidRDefault="00000000">
      <w:r>
        <w:t xml:space="preserve">Synopsis </w:t>
      </w:r>
      <w:r>
        <w:t>影片簡介：</w:t>
      </w:r>
    </w:p>
    <w:p w14:paraId="32452BA2" w14:textId="77777777" w:rsidR="00D85CAF" w:rsidRDefault="00000000">
      <w:r>
        <w:t>__________________________________________________________________</w:t>
      </w:r>
    </w:p>
    <w:p w14:paraId="22A7B4E7" w14:textId="77777777" w:rsidR="00D85CAF" w:rsidRDefault="00D85CAF"/>
    <w:p w14:paraId="16D3CD99" w14:textId="77777777" w:rsidR="00D85CAF" w:rsidRDefault="00000000">
      <w:r>
        <w:t xml:space="preserve">Director's Statement </w:t>
      </w:r>
      <w:r>
        <w:t>導演闡述：</w:t>
      </w:r>
    </w:p>
    <w:p w14:paraId="56832B97" w14:textId="77777777" w:rsidR="00D85CAF" w:rsidRDefault="00000000">
      <w:r>
        <w:t>__________________________________________________________________</w:t>
      </w:r>
    </w:p>
    <w:p w14:paraId="012C24DD" w14:textId="77777777" w:rsidR="00D85CAF" w:rsidRDefault="00D85CAF"/>
    <w:p w14:paraId="158EE012" w14:textId="77777777" w:rsidR="00D85CAF" w:rsidRDefault="00000000">
      <w:r>
        <w:t xml:space="preserve">Filmography of Director </w:t>
      </w:r>
      <w:r>
        <w:t>導演簡歷：</w:t>
      </w:r>
    </w:p>
    <w:p w14:paraId="2536C558" w14:textId="77777777" w:rsidR="00D85CAF" w:rsidRDefault="00000000">
      <w:r>
        <w:t>__________________________________________________________________</w:t>
      </w:r>
    </w:p>
    <w:p w14:paraId="413D85CA" w14:textId="77777777" w:rsidR="00D85CAF" w:rsidRDefault="00D85CAF"/>
    <w:p w14:paraId="70427D25" w14:textId="77777777" w:rsidR="00D85CAF" w:rsidRDefault="00000000">
      <w:r>
        <w:t xml:space="preserve">Stills </w:t>
      </w:r>
      <w:r>
        <w:t>劇照</w:t>
      </w:r>
      <w:r>
        <w:t xml:space="preserve"> (</w:t>
      </w:r>
      <w:r>
        <w:t>最多</w:t>
      </w:r>
      <w:r>
        <w:t>5</w:t>
      </w:r>
      <w:r>
        <w:t>張</w:t>
      </w:r>
      <w:r>
        <w:t>)</w:t>
      </w:r>
      <w:r>
        <w:t>：（請附加或提供連結）</w:t>
      </w:r>
    </w:p>
    <w:p w14:paraId="41C7E608" w14:textId="77777777" w:rsidR="00D85CAF" w:rsidRDefault="00000000">
      <w:r>
        <w:t>__________________________________________________________________</w:t>
      </w:r>
    </w:p>
    <w:p w14:paraId="2CD0A8D5" w14:textId="77777777" w:rsidR="00D85CAF" w:rsidRDefault="00D85CAF"/>
    <w:p w14:paraId="5BE9CABE" w14:textId="77777777" w:rsidR="00D85CAF" w:rsidRDefault="00000000">
      <w:r>
        <w:t xml:space="preserve">Film Link </w:t>
      </w:r>
      <w:r>
        <w:t>影片連結：</w:t>
      </w:r>
    </w:p>
    <w:p w14:paraId="3313D349" w14:textId="77777777" w:rsidR="00D85CAF" w:rsidRDefault="00000000">
      <w:r>
        <w:t>__________________________________________________________________</w:t>
      </w:r>
    </w:p>
    <w:p w14:paraId="1A9D5F74" w14:textId="77777777" w:rsidR="00D85CAF" w:rsidRDefault="00D85CAF"/>
    <w:p w14:paraId="2263A701" w14:textId="77777777" w:rsidR="00D85CAF" w:rsidRDefault="00000000">
      <w:r>
        <w:t xml:space="preserve">Password </w:t>
      </w:r>
      <w:r>
        <w:t>密碼</w:t>
      </w:r>
      <w:r>
        <w:t xml:space="preserve"> (if any </w:t>
      </w:r>
      <w:r>
        <w:t>如有</w:t>
      </w:r>
      <w:r>
        <w:t>)</w:t>
      </w:r>
      <w:r>
        <w:t>：</w:t>
      </w:r>
    </w:p>
    <w:p w14:paraId="640A9E3D" w14:textId="77777777" w:rsidR="00D85CAF" w:rsidRDefault="00000000">
      <w:r>
        <w:t>__________________________________________________________________</w:t>
      </w:r>
    </w:p>
    <w:p w14:paraId="066571F1" w14:textId="77777777" w:rsidR="00D85CAF" w:rsidRDefault="00D85CAF"/>
    <w:p w14:paraId="7CD0CD9D" w14:textId="77777777" w:rsidR="00D85CAF" w:rsidRDefault="00000000">
      <w:r>
        <w:t xml:space="preserve">Name of applicant </w:t>
      </w:r>
      <w:r>
        <w:t>報名者姓名：</w:t>
      </w:r>
    </w:p>
    <w:p w14:paraId="716D0089" w14:textId="77777777" w:rsidR="00D85CAF" w:rsidRDefault="00000000">
      <w:r>
        <w:t>__________________________________________________________________</w:t>
      </w:r>
    </w:p>
    <w:p w14:paraId="7DBA7563" w14:textId="77777777" w:rsidR="00D85CAF" w:rsidRDefault="00D85CAF"/>
    <w:p w14:paraId="75364D46" w14:textId="77777777" w:rsidR="00D85CAF" w:rsidRDefault="00000000">
      <w:r>
        <w:lastRenderedPageBreak/>
        <w:t xml:space="preserve">Position of applicant </w:t>
      </w:r>
      <w:r>
        <w:t>報名者職位：</w:t>
      </w:r>
      <w:r>
        <w:br/>
        <w:t xml:space="preserve">☐ Director </w:t>
      </w:r>
      <w:r>
        <w:t>導演</w:t>
      </w:r>
      <w:r>
        <w:br/>
        <w:t xml:space="preserve">☐ Producer </w:t>
      </w:r>
      <w:r>
        <w:t>製片人</w:t>
      </w:r>
      <w:r>
        <w:br/>
        <w:t xml:space="preserve">☐ Agent or Distributor </w:t>
      </w:r>
      <w:r>
        <w:t>代理或發行人</w:t>
      </w:r>
    </w:p>
    <w:p w14:paraId="3F3F6F70" w14:textId="77777777" w:rsidR="00D85CAF" w:rsidRDefault="00000000">
      <w:r>
        <w:t>__________________________________________________________________</w:t>
      </w:r>
    </w:p>
    <w:p w14:paraId="7FA30303" w14:textId="77777777" w:rsidR="00D85CAF" w:rsidRDefault="00D85CAF"/>
    <w:p w14:paraId="2BB77670" w14:textId="77777777" w:rsidR="00D85CAF" w:rsidRDefault="00000000">
      <w:r>
        <w:t xml:space="preserve">Email of applicant </w:t>
      </w:r>
      <w:r>
        <w:t>聯絡人</w:t>
      </w:r>
      <w:r>
        <w:t xml:space="preserve"> email</w:t>
      </w:r>
      <w:r>
        <w:t>：</w:t>
      </w:r>
    </w:p>
    <w:p w14:paraId="38477357" w14:textId="77777777" w:rsidR="00D85CAF" w:rsidRDefault="00000000">
      <w:r>
        <w:t>__________________________________________________________________</w:t>
      </w:r>
    </w:p>
    <w:p w14:paraId="2820A37A" w14:textId="77777777" w:rsidR="00D85CAF" w:rsidRDefault="00D85CAF"/>
    <w:p w14:paraId="072C551E" w14:textId="77777777" w:rsidR="00D85CAF" w:rsidRDefault="00000000">
      <w:r>
        <w:t xml:space="preserve">Phone of applicant </w:t>
      </w:r>
      <w:r>
        <w:t>聯絡人電話：</w:t>
      </w:r>
    </w:p>
    <w:p w14:paraId="4ACA128D" w14:textId="77777777" w:rsidR="00D85CAF" w:rsidRDefault="00000000">
      <w:r>
        <w:t>__________________________________________________________________</w:t>
      </w:r>
    </w:p>
    <w:p w14:paraId="45367CF8" w14:textId="77777777" w:rsidR="00D85CAF" w:rsidRDefault="00D85CAF"/>
    <w:p w14:paraId="56651673" w14:textId="77777777" w:rsidR="00D85CAF" w:rsidRDefault="00000000">
      <w:r>
        <w:t xml:space="preserve">Applicant Signature </w:t>
      </w:r>
      <w:r>
        <w:t>報名者簽名：</w:t>
      </w:r>
      <w:r>
        <w:br/>
        <w:t>I hereby confirm that I am the legal owner of, or have obtained all necessary rights, licenses, and permissions for, the film submitted.</w:t>
      </w:r>
      <w:r>
        <w:br/>
      </w:r>
      <w:r>
        <w:t>本人確認本人為所提交影片的合法權利人，或已取得所有必要的授權，授權及許可。</w:t>
      </w:r>
    </w:p>
    <w:p w14:paraId="7F1B2A3E" w14:textId="77777777" w:rsidR="00D85CAF" w:rsidRDefault="00000000">
      <w:r>
        <w:t>__________________________________________________________________</w:t>
      </w:r>
    </w:p>
    <w:p w14:paraId="50307F03" w14:textId="77777777" w:rsidR="00D85CAF" w:rsidRDefault="00D85CAF"/>
    <w:sectPr w:rsidR="00D85CAF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0000000000000000000"/>
    <w:charset w:val="00"/>
    <w:family w:val="auto"/>
    <w:pitch w:val="variable"/>
    <w:sig w:usb0="00000003" w:usb1="00000000" w:usb2="00000000" w:usb3="00000000" w:csb0="00000003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2111928689">
    <w:abstractNumId w:val="8"/>
  </w:num>
  <w:num w:numId="2" w16cid:durableId="1624002477">
    <w:abstractNumId w:val="6"/>
  </w:num>
  <w:num w:numId="3" w16cid:durableId="313413303">
    <w:abstractNumId w:val="5"/>
  </w:num>
  <w:num w:numId="4" w16cid:durableId="579676368">
    <w:abstractNumId w:val="4"/>
  </w:num>
  <w:num w:numId="5" w16cid:durableId="2061441067">
    <w:abstractNumId w:val="7"/>
  </w:num>
  <w:num w:numId="6" w16cid:durableId="717894419">
    <w:abstractNumId w:val="3"/>
  </w:num>
  <w:num w:numId="7" w16cid:durableId="1150169042">
    <w:abstractNumId w:val="2"/>
  </w:num>
  <w:num w:numId="8" w16cid:durableId="295334267">
    <w:abstractNumId w:val="1"/>
  </w:num>
  <w:num w:numId="9" w16cid:durableId="6976614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5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3E6939"/>
    <w:rsid w:val="00AA1D8D"/>
    <w:rsid w:val="00B47730"/>
    <w:rsid w:val="00CB0664"/>
    <w:rsid w:val="00D85CAF"/>
    <w:rsid w:val="00F476CE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ED1F647"/>
  <w14:defaultImageDpi w14:val="300"/>
  <w15:docId w15:val="{2AF42C07-BE75-E143-A421-7DBA95B4C4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  <w:rPr>
      <w:rFonts w:ascii="Arial" w:hAnsi="Arial"/>
    </w:rPr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styleId="Hyperlink">
    <w:name w:val="Hyperlink"/>
    <w:basedOn w:val="DefaultParagraphFont"/>
    <w:uiPriority w:val="99"/>
    <w:unhideWhenUsed/>
    <w:rsid w:val="00F476CE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476C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315</Words>
  <Characters>1797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2108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Zhu, Rikun Catch</cp:lastModifiedBy>
  <cp:revision>2</cp:revision>
  <dcterms:created xsi:type="dcterms:W3CDTF">2013-12-23T23:15:00Z</dcterms:created>
  <dcterms:modified xsi:type="dcterms:W3CDTF">2025-05-16T15:52:00Z</dcterms:modified>
  <cp:category/>
</cp:coreProperties>
</file>